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4FFFB" w14:textId="77777777" w:rsidR="00844B2A" w:rsidRDefault="006A6E47">
      <w:pPr>
        <w:pStyle w:val="Naslov"/>
      </w:pPr>
      <w:r>
        <w:t>OBRAZEC ZA ZGODBO ZA ZBORNIK AO DOMŽALE – 50 LET</w:t>
      </w:r>
    </w:p>
    <w:p w14:paraId="3CACFE4D" w14:textId="3CF377E2" w:rsidR="00844B2A" w:rsidRDefault="006A6E47">
      <w:r>
        <w:t>🎯</w:t>
      </w:r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oddajo</w:t>
      </w:r>
      <w:proofErr w:type="spellEnd"/>
      <w:r>
        <w:t xml:space="preserve">: </w:t>
      </w:r>
      <w:proofErr w:type="spellStart"/>
      <w:r>
        <w:t>konec</w:t>
      </w:r>
      <w:proofErr w:type="spellEnd"/>
      <w:r>
        <w:t xml:space="preserve"> </w:t>
      </w:r>
      <w:proofErr w:type="spellStart"/>
      <w:r>
        <w:t>aprila</w:t>
      </w:r>
      <w:proofErr w:type="spellEnd"/>
      <w:r>
        <w:t xml:space="preserve"> 2025</w:t>
      </w:r>
      <w:bookmarkStart w:id="0" w:name="_GoBack"/>
      <w:bookmarkEnd w:id="0"/>
    </w:p>
    <w:p w14:paraId="53A499B4" w14:textId="77777777" w:rsidR="00844B2A" w:rsidRDefault="006A6E47">
      <w:r>
        <w:t>📤</w:t>
      </w:r>
      <w:r>
        <w:t xml:space="preserve"> Naloži svojo zgodbo in slike </w:t>
      </w:r>
      <w:proofErr w:type="gramStart"/>
      <w:r>
        <w:t>na</w:t>
      </w:r>
      <w:proofErr w:type="gramEnd"/>
      <w:r>
        <w:t>:</w:t>
      </w:r>
    </w:p>
    <w:p w14:paraId="6CA95E09" w14:textId="77777777" w:rsidR="00844B2A" w:rsidRDefault="006A6E47">
      <w:r>
        <w:t>https://drive.google.com/drive/folders/15hzKlaKYqGNPDgP-UlW5ndO62SCvGMfe?usp=sharing</w:t>
      </w:r>
    </w:p>
    <w:p w14:paraId="388982B2" w14:textId="77777777" w:rsidR="00844B2A" w:rsidRPr="001957BF" w:rsidRDefault="006A6E47">
      <w:pPr>
        <w:pStyle w:val="Naslov1"/>
        <w:rPr>
          <w:lang w:val="de-DE"/>
        </w:rPr>
      </w:pPr>
      <w:r w:rsidRPr="001957BF">
        <w:rPr>
          <w:lang w:val="de-DE"/>
        </w:rPr>
        <w:t xml:space="preserve">1. </w:t>
      </w:r>
      <w:proofErr w:type="spellStart"/>
      <w:r w:rsidRPr="001957BF">
        <w:rPr>
          <w:lang w:val="de-DE"/>
        </w:rPr>
        <w:t>Osnovni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podatki</w:t>
      </w:r>
      <w:proofErr w:type="spellEnd"/>
    </w:p>
    <w:p w14:paraId="0E67B139" w14:textId="77777777" w:rsidR="00844B2A" w:rsidRPr="001957BF" w:rsidRDefault="006A6E47">
      <w:pPr>
        <w:rPr>
          <w:lang w:val="de-DE"/>
        </w:rPr>
      </w:pPr>
      <w:proofErr w:type="spellStart"/>
      <w:r w:rsidRPr="001957BF">
        <w:rPr>
          <w:lang w:val="de-DE"/>
        </w:rPr>
        <w:t>Ime</w:t>
      </w:r>
      <w:proofErr w:type="spellEnd"/>
      <w:r w:rsidRPr="001957BF">
        <w:rPr>
          <w:lang w:val="de-DE"/>
        </w:rPr>
        <w:t xml:space="preserve"> in </w:t>
      </w:r>
      <w:proofErr w:type="spellStart"/>
      <w:r w:rsidRPr="001957BF">
        <w:rPr>
          <w:lang w:val="de-DE"/>
        </w:rPr>
        <w:t>priimek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avtorja</w:t>
      </w:r>
      <w:proofErr w:type="spellEnd"/>
      <w:r w:rsidRPr="001957BF">
        <w:rPr>
          <w:lang w:val="de-DE"/>
        </w:rPr>
        <w:t xml:space="preserve">: </w:t>
      </w:r>
      <w:r w:rsidRPr="001957BF">
        <w:rPr>
          <w:lang w:val="de-DE"/>
        </w:rPr>
        <w:t>____________________________________________</w:t>
      </w:r>
    </w:p>
    <w:p w14:paraId="3B0680EB" w14:textId="77777777" w:rsidR="00844B2A" w:rsidRPr="001957BF" w:rsidRDefault="006A6E47">
      <w:pPr>
        <w:rPr>
          <w:lang w:val="de-DE"/>
        </w:rPr>
      </w:pPr>
      <w:r w:rsidRPr="001957BF">
        <w:rPr>
          <w:lang w:val="de-DE"/>
        </w:rPr>
        <w:t>Kontakt (</w:t>
      </w:r>
      <w:proofErr w:type="spellStart"/>
      <w:r w:rsidRPr="001957BF">
        <w:rPr>
          <w:lang w:val="de-DE"/>
        </w:rPr>
        <w:t>e-mail</w:t>
      </w:r>
      <w:proofErr w:type="spellEnd"/>
      <w:r w:rsidRPr="001957BF">
        <w:rPr>
          <w:lang w:val="de-DE"/>
        </w:rPr>
        <w:t xml:space="preserve"> / </w:t>
      </w:r>
      <w:proofErr w:type="spellStart"/>
      <w:r w:rsidRPr="001957BF">
        <w:rPr>
          <w:lang w:val="de-DE"/>
        </w:rPr>
        <w:t>telefon</w:t>
      </w:r>
      <w:proofErr w:type="spellEnd"/>
      <w:r w:rsidRPr="001957BF">
        <w:rPr>
          <w:lang w:val="de-DE"/>
        </w:rPr>
        <w:t>): ________________________________________</w:t>
      </w:r>
    </w:p>
    <w:p w14:paraId="038C8D78" w14:textId="77777777" w:rsidR="00844B2A" w:rsidRPr="001957BF" w:rsidRDefault="006A6E47">
      <w:pPr>
        <w:rPr>
          <w:lang w:val="de-DE"/>
        </w:rPr>
      </w:pPr>
      <w:proofErr w:type="spellStart"/>
      <w:r w:rsidRPr="001957BF">
        <w:rPr>
          <w:lang w:val="de-DE"/>
        </w:rPr>
        <w:t>Leto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prvega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stika</w:t>
      </w:r>
      <w:proofErr w:type="spellEnd"/>
      <w:r w:rsidRPr="001957BF">
        <w:rPr>
          <w:lang w:val="de-DE"/>
        </w:rPr>
        <w:t xml:space="preserve"> z AO Domžale: _________________________________</w:t>
      </w:r>
    </w:p>
    <w:p w14:paraId="421BDCC1" w14:textId="77777777" w:rsidR="00844B2A" w:rsidRPr="001957BF" w:rsidRDefault="006A6E47">
      <w:pPr>
        <w:rPr>
          <w:lang w:val="de-DE"/>
        </w:rPr>
      </w:pPr>
      <w:proofErr w:type="spellStart"/>
      <w:r w:rsidRPr="001957BF">
        <w:rPr>
          <w:lang w:val="de-DE"/>
        </w:rPr>
        <w:t>Trenutni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status</w:t>
      </w:r>
      <w:proofErr w:type="spellEnd"/>
      <w:r w:rsidRPr="001957BF">
        <w:rPr>
          <w:lang w:val="de-DE"/>
        </w:rPr>
        <w:t xml:space="preserve">:  ☐ </w:t>
      </w:r>
      <w:proofErr w:type="spellStart"/>
      <w:r w:rsidRPr="001957BF">
        <w:rPr>
          <w:lang w:val="de-DE"/>
        </w:rPr>
        <w:t>Aktivni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član</w:t>
      </w:r>
      <w:proofErr w:type="spellEnd"/>
      <w:r w:rsidRPr="001957BF">
        <w:rPr>
          <w:lang w:val="de-DE"/>
        </w:rPr>
        <w:t xml:space="preserve">   ☐ </w:t>
      </w:r>
      <w:proofErr w:type="spellStart"/>
      <w:r w:rsidRPr="001957BF">
        <w:rPr>
          <w:lang w:val="de-DE"/>
        </w:rPr>
        <w:t>Nekdanji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član</w:t>
      </w:r>
      <w:proofErr w:type="spellEnd"/>
      <w:r w:rsidRPr="001957BF">
        <w:rPr>
          <w:lang w:val="de-DE"/>
        </w:rPr>
        <w:t xml:space="preserve">   ☐ </w:t>
      </w:r>
      <w:proofErr w:type="spellStart"/>
      <w:r w:rsidRPr="001957BF">
        <w:rPr>
          <w:lang w:val="de-DE"/>
        </w:rPr>
        <w:t>Simpatizer</w:t>
      </w:r>
      <w:proofErr w:type="spellEnd"/>
      <w:r w:rsidRPr="001957BF">
        <w:rPr>
          <w:lang w:val="de-DE"/>
        </w:rPr>
        <w:t xml:space="preserve">   ☐ </w:t>
      </w:r>
      <w:proofErr w:type="spellStart"/>
      <w:r w:rsidRPr="001957BF">
        <w:rPr>
          <w:lang w:val="de-DE"/>
        </w:rPr>
        <w:t>Drugo</w:t>
      </w:r>
      <w:proofErr w:type="spellEnd"/>
      <w:r w:rsidRPr="001957BF">
        <w:rPr>
          <w:lang w:val="de-DE"/>
        </w:rPr>
        <w:t>:</w:t>
      </w:r>
      <w:r w:rsidRPr="001957BF">
        <w:rPr>
          <w:lang w:val="de-DE"/>
        </w:rPr>
        <w:t xml:space="preserve"> ____________</w:t>
      </w:r>
    </w:p>
    <w:p w14:paraId="41F0BFBD" w14:textId="77777777" w:rsidR="00844B2A" w:rsidRPr="001957BF" w:rsidRDefault="006A6E47">
      <w:pPr>
        <w:pStyle w:val="Naslov1"/>
        <w:rPr>
          <w:lang w:val="de-DE"/>
        </w:rPr>
      </w:pPr>
      <w:r w:rsidRPr="001957BF">
        <w:rPr>
          <w:lang w:val="de-DE"/>
        </w:rPr>
        <w:t xml:space="preserve">2. </w:t>
      </w:r>
      <w:proofErr w:type="spellStart"/>
      <w:r w:rsidRPr="001957BF">
        <w:rPr>
          <w:lang w:val="de-DE"/>
        </w:rPr>
        <w:t>Naslov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zgodbe</w:t>
      </w:r>
      <w:proofErr w:type="spellEnd"/>
    </w:p>
    <w:p w14:paraId="4BF89784" w14:textId="77777777" w:rsidR="00844B2A" w:rsidRPr="001957BF" w:rsidRDefault="006A6E47">
      <w:pPr>
        <w:rPr>
          <w:lang w:val="de-DE"/>
        </w:rPr>
      </w:pPr>
      <w:proofErr w:type="spellStart"/>
      <w:r w:rsidRPr="001957BF">
        <w:rPr>
          <w:lang w:val="de-DE"/>
        </w:rPr>
        <w:t>Naslov</w:t>
      </w:r>
      <w:proofErr w:type="spellEnd"/>
      <w:r w:rsidRPr="001957BF">
        <w:rPr>
          <w:lang w:val="de-DE"/>
        </w:rPr>
        <w:t>: ____________________________________________________________</w:t>
      </w:r>
    </w:p>
    <w:p w14:paraId="1AD98556" w14:textId="77777777" w:rsidR="00844B2A" w:rsidRPr="001957BF" w:rsidRDefault="006A6E47">
      <w:pPr>
        <w:pStyle w:val="Naslov1"/>
        <w:rPr>
          <w:lang w:val="de-DE"/>
        </w:rPr>
      </w:pPr>
      <w:r w:rsidRPr="001957BF">
        <w:rPr>
          <w:lang w:val="de-DE"/>
        </w:rPr>
        <w:t xml:space="preserve">3. </w:t>
      </w:r>
      <w:proofErr w:type="spellStart"/>
      <w:r w:rsidRPr="001957BF">
        <w:rPr>
          <w:lang w:val="de-DE"/>
        </w:rPr>
        <w:t>Zgodba</w:t>
      </w:r>
      <w:proofErr w:type="spellEnd"/>
    </w:p>
    <w:p w14:paraId="25DCFAAD" w14:textId="754AA9D1" w:rsidR="00844B2A" w:rsidRPr="001957BF" w:rsidRDefault="006A6E47">
      <w:pPr>
        <w:rPr>
          <w:lang w:val="de-DE"/>
        </w:rPr>
      </w:pPr>
      <w:proofErr w:type="spellStart"/>
      <w:r w:rsidRPr="001957BF">
        <w:rPr>
          <w:lang w:val="de-DE"/>
        </w:rPr>
        <w:t>Predlogi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za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vsebino</w:t>
      </w:r>
      <w:proofErr w:type="spellEnd"/>
      <w:r w:rsidRPr="001957BF">
        <w:rPr>
          <w:lang w:val="de-DE"/>
        </w:rPr>
        <w:t>:</w:t>
      </w:r>
      <w:r w:rsidRPr="001957BF">
        <w:rPr>
          <w:lang w:val="de-DE"/>
        </w:rPr>
        <w:br/>
        <w:t xml:space="preserve">- </w:t>
      </w:r>
      <w:proofErr w:type="spellStart"/>
      <w:r w:rsidRPr="001957BF">
        <w:rPr>
          <w:lang w:val="de-DE"/>
        </w:rPr>
        <w:t>Kako</w:t>
      </w:r>
      <w:proofErr w:type="spellEnd"/>
      <w:r w:rsidRPr="001957BF">
        <w:rPr>
          <w:lang w:val="de-DE"/>
        </w:rPr>
        <w:t xml:space="preserve"> si </w:t>
      </w:r>
      <w:proofErr w:type="spellStart"/>
      <w:r w:rsidRPr="001957BF">
        <w:rPr>
          <w:lang w:val="de-DE"/>
        </w:rPr>
        <w:t>prišel</w:t>
      </w:r>
      <w:proofErr w:type="spellEnd"/>
      <w:r w:rsidRPr="001957BF">
        <w:rPr>
          <w:lang w:val="de-DE"/>
        </w:rPr>
        <w:t>/</w:t>
      </w:r>
      <w:proofErr w:type="spellStart"/>
      <w:r w:rsidRPr="001957BF">
        <w:rPr>
          <w:lang w:val="de-DE"/>
        </w:rPr>
        <w:t>prišla</w:t>
      </w:r>
      <w:proofErr w:type="spellEnd"/>
      <w:r w:rsidRPr="001957BF">
        <w:rPr>
          <w:lang w:val="de-DE"/>
        </w:rPr>
        <w:t xml:space="preserve"> v AO Domžale?</w:t>
      </w:r>
      <w:r w:rsidRPr="001957BF">
        <w:rPr>
          <w:lang w:val="de-DE"/>
        </w:rPr>
        <w:br/>
        <w:t xml:space="preserve">- </w:t>
      </w:r>
      <w:proofErr w:type="spellStart"/>
      <w:r w:rsidRPr="001957BF">
        <w:rPr>
          <w:lang w:val="de-DE"/>
        </w:rPr>
        <w:t>Kdo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ali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kaj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te</w:t>
      </w:r>
      <w:proofErr w:type="spellEnd"/>
      <w:r w:rsidRPr="001957BF">
        <w:rPr>
          <w:lang w:val="de-DE"/>
        </w:rPr>
        <w:t xml:space="preserve"> je </w:t>
      </w:r>
      <w:proofErr w:type="spellStart"/>
      <w:r w:rsidRPr="001957BF">
        <w:rPr>
          <w:lang w:val="de-DE"/>
        </w:rPr>
        <w:t>navdušilo</w:t>
      </w:r>
      <w:proofErr w:type="spellEnd"/>
      <w:r w:rsidRPr="001957BF">
        <w:rPr>
          <w:lang w:val="de-DE"/>
        </w:rPr>
        <w:t>?</w:t>
      </w:r>
      <w:r w:rsidRPr="001957BF">
        <w:rPr>
          <w:lang w:val="de-DE"/>
        </w:rPr>
        <w:br/>
        <w:t xml:space="preserve">- </w:t>
      </w:r>
      <w:r w:rsidR="001957BF">
        <w:rPr>
          <w:lang w:val="de-DE"/>
        </w:rPr>
        <w:t>T</w:t>
      </w:r>
      <w:r w:rsidRPr="001957BF">
        <w:rPr>
          <w:lang w:val="de-DE"/>
        </w:rPr>
        <w:t xml:space="preserve">abori, </w:t>
      </w:r>
      <w:proofErr w:type="spellStart"/>
      <w:r w:rsidR="001957BF">
        <w:rPr>
          <w:lang w:val="de-DE"/>
        </w:rPr>
        <w:t>v</w:t>
      </w:r>
      <w:r w:rsidRPr="001957BF">
        <w:rPr>
          <w:lang w:val="de-DE"/>
        </w:rPr>
        <w:t>zponi</w:t>
      </w:r>
      <w:proofErr w:type="spellEnd"/>
      <w:r w:rsidRPr="001957BF">
        <w:rPr>
          <w:lang w:val="de-DE"/>
        </w:rPr>
        <w:t xml:space="preserve">, </w:t>
      </w:r>
      <w:proofErr w:type="spellStart"/>
      <w:r w:rsidRPr="001957BF">
        <w:rPr>
          <w:lang w:val="de-DE"/>
        </w:rPr>
        <w:t>strahovi</w:t>
      </w:r>
      <w:proofErr w:type="spellEnd"/>
      <w:r w:rsidRPr="001957BF">
        <w:rPr>
          <w:lang w:val="de-DE"/>
        </w:rPr>
        <w:t>?</w:t>
      </w:r>
      <w:r w:rsidRPr="001957BF">
        <w:rPr>
          <w:lang w:val="de-DE"/>
        </w:rPr>
        <w:br/>
        <w:t xml:space="preserve">- </w:t>
      </w:r>
      <w:proofErr w:type="spellStart"/>
      <w:r w:rsidRPr="001957BF">
        <w:rPr>
          <w:lang w:val="de-DE"/>
        </w:rPr>
        <w:t>Ljubezenske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zgodbe</w:t>
      </w:r>
      <w:proofErr w:type="spellEnd"/>
      <w:r w:rsidRPr="001957BF">
        <w:rPr>
          <w:lang w:val="de-DE"/>
        </w:rPr>
        <w:t xml:space="preserve"> in </w:t>
      </w:r>
      <w:proofErr w:type="spellStart"/>
      <w:r w:rsidRPr="001957BF">
        <w:rPr>
          <w:lang w:val="de-DE"/>
        </w:rPr>
        <w:t>pri</w:t>
      </w:r>
      <w:r w:rsidRPr="001957BF">
        <w:rPr>
          <w:lang w:val="de-DE"/>
        </w:rPr>
        <w:t>jateljstva</w:t>
      </w:r>
      <w:proofErr w:type="spellEnd"/>
      <w:r w:rsidRPr="001957BF">
        <w:rPr>
          <w:lang w:val="de-DE"/>
        </w:rPr>
        <w:t xml:space="preserve"> v </w:t>
      </w:r>
      <w:proofErr w:type="spellStart"/>
      <w:r w:rsidRPr="001957BF">
        <w:rPr>
          <w:lang w:val="de-DE"/>
        </w:rPr>
        <w:t>ferajnu</w:t>
      </w:r>
      <w:proofErr w:type="spellEnd"/>
      <w:r w:rsidRPr="001957BF">
        <w:rPr>
          <w:lang w:val="de-DE"/>
        </w:rPr>
        <w:t>?</w:t>
      </w:r>
      <w:r w:rsidRPr="001957BF">
        <w:rPr>
          <w:lang w:val="de-DE"/>
        </w:rPr>
        <w:br/>
        <w:t xml:space="preserve">- </w:t>
      </w:r>
      <w:proofErr w:type="spellStart"/>
      <w:r w:rsidRPr="001957BF">
        <w:rPr>
          <w:lang w:val="de-DE"/>
        </w:rPr>
        <w:t>Kateri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trenutek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ti</w:t>
      </w:r>
      <w:proofErr w:type="spellEnd"/>
      <w:r w:rsidRPr="001957BF">
        <w:rPr>
          <w:lang w:val="de-DE"/>
        </w:rPr>
        <w:t xml:space="preserve"> je </w:t>
      </w:r>
      <w:proofErr w:type="spellStart"/>
      <w:r w:rsidRPr="001957BF">
        <w:rPr>
          <w:lang w:val="de-DE"/>
        </w:rPr>
        <w:t>posebej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ostal</w:t>
      </w:r>
      <w:proofErr w:type="spellEnd"/>
      <w:r w:rsidRPr="001957BF">
        <w:rPr>
          <w:lang w:val="de-DE"/>
        </w:rPr>
        <w:t xml:space="preserve"> v </w:t>
      </w:r>
      <w:proofErr w:type="spellStart"/>
      <w:r w:rsidRPr="001957BF">
        <w:rPr>
          <w:lang w:val="de-DE"/>
        </w:rPr>
        <w:t>spominu</w:t>
      </w:r>
      <w:proofErr w:type="spellEnd"/>
      <w:r w:rsidRPr="001957BF">
        <w:rPr>
          <w:lang w:val="de-DE"/>
        </w:rPr>
        <w:t>?</w:t>
      </w:r>
      <w:r w:rsidRPr="001957BF">
        <w:rPr>
          <w:lang w:val="de-DE"/>
        </w:rPr>
        <w:br/>
        <w:t xml:space="preserve">- </w:t>
      </w:r>
      <w:proofErr w:type="spellStart"/>
      <w:r w:rsidRPr="001957BF">
        <w:rPr>
          <w:lang w:val="de-DE"/>
        </w:rPr>
        <w:t>Kaj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ti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pomeni</w:t>
      </w:r>
      <w:proofErr w:type="spellEnd"/>
      <w:r w:rsidRPr="001957BF">
        <w:rPr>
          <w:lang w:val="de-DE"/>
        </w:rPr>
        <w:t xml:space="preserve"> AO Domžale </w:t>
      </w:r>
      <w:proofErr w:type="spellStart"/>
      <w:r w:rsidRPr="001957BF">
        <w:rPr>
          <w:lang w:val="de-DE"/>
        </w:rPr>
        <w:t>danes</w:t>
      </w:r>
      <w:proofErr w:type="spellEnd"/>
      <w:r w:rsidRPr="001957BF">
        <w:rPr>
          <w:lang w:val="de-DE"/>
        </w:rPr>
        <w:t>?</w:t>
      </w:r>
      <w:r w:rsidRPr="001957BF">
        <w:rPr>
          <w:lang w:val="de-DE"/>
        </w:rPr>
        <w:br/>
      </w:r>
      <w:r w:rsidRPr="001957BF">
        <w:rPr>
          <w:lang w:val="de-DE"/>
        </w:rPr>
        <w:br/>
      </w:r>
      <w:proofErr w:type="spellStart"/>
      <w:r w:rsidRPr="001957BF">
        <w:rPr>
          <w:lang w:val="de-DE"/>
        </w:rPr>
        <w:t>Tukaj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vpiši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svojo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zgodbo</w:t>
      </w:r>
      <w:proofErr w:type="spellEnd"/>
      <w:r w:rsidRPr="001957BF">
        <w:rPr>
          <w:lang w:val="de-DE"/>
        </w:rPr>
        <w:t xml:space="preserve"> (</w:t>
      </w:r>
      <w:proofErr w:type="spellStart"/>
      <w:r w:rsidRPr="001957BF">
        <w:rPr>
          <w:lang w:val="de-DE"/>
        </w:rPr>
        <w:t>lahko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tudi</w:t>
      </w:r>
      <w:proofErr w:type="spellEnd"/>
      <w:r w:rsidRPr="001957BF">
        <w:rPr>
          <w:lang w:val="de-DE"/>
        </w:rPr>
        <w:t xml:space="preserve"> v </w:t>
      </w:r>
      <w:proofErr w:type="spellStart"/>
      <w:r w:rsidRPr="001957BF">
        <w:rPr>
          <w:lang w:val="de-DE"/>
        </w:rPr>
        <w:t>ločeni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datoteki</w:t>
      </w:r>
      <w:proofErr w:type="spellEnd"/>
      <w:r w:rsidRPr="001957BF">
        <w:rPr>
          <w:lang w:val="de-DE"/>
        </w:rPr>
        <w:t>):</w:t>
      </w:r>
      <w:r w:rsidRPr="001957BF">
        <w:rPr>
          <w:lang w:val="de-DE"/>
        </w:rPr>
        <w:br/>
      </w:r>
      <w:r w:rsidRPr="001957BF">
        <w:rPr>
          <w:lang w:val="de-DE"/>
        </w:rPr>
        <w:br/>
        <w:t>____________________________________________________________________</w:t>
      </w:r>
      <w:r w:rsidRPr="001957BF">
        <w:rPr>
          <w:lang w:val="de-DE"/>
        </w:rPr>
        <w:br/>
      </w:r>
      <w:r w:rsidRPr="001957BF">
        <w:rPr>
          <w:lang w:val="de-DE"/>
        </w:rPr>
        <w:br/>
        <w:t>______________________</w:t>
      </w:r>
      <w:r w:rsidRPr="001957BF">
        <w:rPr>
          <w:lang w:val="de-DE"/>
        </w:rPr>
        <w:t>______________________________________________</w:t>
      </w:r>
      <w:r w:rsidRPr="001957BF">
        <w:rPr>
          <w:lang w:val="de-DE"/>
        </w:rPr>
        <w:br/>
      </w:r>
      <w:r w:rsidRPr="001957BF">
        <w:rPr>
          <w:lang w:val="de-DE"/>
        </w:rPr>
        <w:br/>
        <w:t>____________________________________________________________________</w:t>
      </w:r>
    </w:p>
    <w:p w14:paraId="29898ECC" w14:textId="77777777" w:rsidR="00844B2A" w:rsidRPr="001957BF" w:rsidRDefault="006A6E47">
      <w:pPr>
        <w:pStyle w:val="Naslov1"/>
        <w:rPr>
          <w:lang w:val="de-DE"/>
        </w:rPr>
      </w:pPr>
      <w:r w:rsidRPr="001957BF">
        <w:rPr>
          <w:lang w:val="de-DE"/>
        </w:rPr>
        <w:lastRenderedPageBreak/>
        <w:t xml:space="preserve">4. </w:t>
      </w:r>
      <w:proofErr w:type="spellStart"/>
      <w:r w:rsidRPr="001957BF">
        <w:rPr>
          <w:lang w:val="de-DE"/>
        </w:rPr>
        <w:t>Fotografije</w:t>
      </w:r>
      <w:proofErr w:type="spellEnd"/>
    </w:p>
    <w:p w14:paraId="1D37FAAF" w14:textId="77777777" w:rsidR="00844B2A" w:rsidRPr="001957BF" w:rsidRDefault="006A6E47">
      <w:pPr>
        <w:rPr>
          <w:lang w:val="de-DE"/>
        </w:rPr>
      </w:pPr>
      <w:proofErr w:type="spellStart"/>
      <w:r w:rsidRPr="001957BF">
        <w:rPr>
          <w:lang w:val="de-DE"/>
        </w:rPr>
        <w:t>Priloži</w:t>
      </w:r>
      <w:proofErr w:type="spellEnd"/>
      <w:r w:rsidRPr="001957BF">
        <w:rPr>
          <w:lang w:val="de-DE"/>
        </w:rPr>
        <w:t xml:space="preserve"> 1–5 </w:t>
      </w:r>
      <w:proofErr w:type="spellStart"/>
      <w:r w:rsidRPr="001957BF">
        <w:rPr>
          <w:lang w:val="de-DE"/>
        </w:rPr>
        <w:t>fotografij</w:t>
      </w:r>
      <w:proofErr w:type="spellEnd"/>
      <w:r w:rsidRPr="001957BF">
        <w:rPr>
          <w:lang w:val="de-DE"/>
        </w:rPr>
        <w:t xml:space="preserve"> (v </w:t>
      </w:r>
      <w:proofErr w:type="spellStart"/>
      <w:r w:rsidRPr="001957BF">
        <w:rPr>
          <w:lang w:val="de-DE"/>
        </w:rPr>
        <w:t>ločeni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mapi</w:t>
      </w:r>
      <w:proofErr w:type="spellEnd"/>
      <w:r w:rsidRPr="001957BF">
        <w:rPr>
          <w:lang w:val="de-DE"/>
        </w:rPr>
        <w:t>):</w:t>
      </w:r>
      <w:r w:rsidRPr="001957BF">
        <w:rPr>
          <w:lang w:val="de-DE"/>
        </w:rPr>
        <w:br/>
        <w:t xml:space="preserve">- </w:t>
      </w:r>
      <w:proofErr w:type="spellStart"/>
      <w:r w:rsidRPr="001957BF">
        <w:rPr>
          <w:lang w:val="de-DE"/>
        </w:rPr>
        <w:t>Naj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bodo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osebne</w:t>
      </w:r>
      <w:proofErr w:type="spellEnd"/>
      <w:r w:rsidRPr="001957BF">
        <w:rPr>
          <w:lang w:val="de-DE"/>
        </w:rPr>
        <w:t xml:space="preserve"> in </w:t>
      </w:r>
      <w:proofErr w:type="spellStart"/>
      <w:r w:rsidRPr="001957BF">
        <w:rPr>
          <w:lang w:val="de-DE"/>
        </w:rPr>
        <w:t>povezane</w:t>
      </w:r>
      <w:proofErr w:type="spellEnd"/>
      <w:r w:rsidRPr="001957BF">
        <w:rPr>
          <w:lang w:val="de-DE"/>
        </w:rPr>
        <w:t xml:space="preserve"> s </w:t>
      </w:r>
      <w:proofErr w:type="spellStart"/>
      <w:r w:rsidRPr="001957BF">
        <w:rPr>
          <w:lang w:val="de-DE"/>
        </w:rPr>
        <w:t>tvojo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zgodbo</w:t>
      </w:r>
      <w:proofErr w:type="spellEnd"/>
      <w:r w:rsidRPr="001957BF">
        <w:rPr>
          <w:lang w:val="de-DE"/>
        </w:rPr>
        <w:br/>
        <w:t xml:space="preserve">- </w:t>
      </w:r>
      <w:proofErr w:type="spellStart"/>
      <w:r w:rsidRPr="001957BF">
        <w:rPr>
          <w:lang w:val="de-DE"/>
        </w:rPr>
        <w:t>Zapiši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kratke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opise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slik</w:t>
      </w:r>
      <w:proofErr w:type="spellEnd"/>
      <w:r w:rsidRPr="001957BF">
        <w:rPr>
          <w:lang w:val="de-DE"/>
        </w:rPr>
        <w:t xml:space="preserve"> (</w:t>
      </w:r>
      <w:proofErr w:type="spellStart"/>
      <w:r w:rsidRPr="001957BF">
        <w:rPr>
          <w:lang w:val="de-DE"/>
        </w:rPr>
        <w:t>kje</w:t>
      </w:r>
      <w:proofErr w:type="spellEnd"/>
      <w:r w:rsidRPr="001957BF">
        <w:rPr>
          <w:lang w:val="de-DE"/>
        </w:rPr>
        <w:t xml:space="preserve"> in </w:t>
      </w:r>
      <w:proofErr w:type="spellStart"/>
      <w:r w:rsidRPr="001957BF">
        <w:rPr>
          <w:lang w:val="de-DE"/>
        </w:rPr>
        <w:t>kdaj</w:t>
      </w:r>
      <w:proofErr w:type="spellEnd"/>
      <w:r w:rsidRPr="001957BF">
        <w:rPr>
          <w:lang w:val="de-DE"/>
        </w:rPr>
        <w:t xml:space="preserve"> so </w:t>
      </w:r>
      <w:proofErr w:type="spellStart"/>
      <w:r w:rsidRPr="001957BF">
        <w:rPr>
          <w:lang w:val="de-DE"/>
        </w:rPr>
        <w:t>nastale</w:t>
      </w:r>
      <w:proofErr w:type="spellEnd"/>
      <w:r w:rsidRPr="001957BF">
        <w:rPr>
          <w:lang w:val="de-DE"/>
        </w:rPr>
        <w:t>)</w:t>
      </w:r>
      <w:r w:rsidRPr="001957BF">
        <w:rPr>
          <w:lang w:val="de-DE"/>
        </w:rPr>
        <w:br/>
      </w:r>
      <w:r w:rsidRPr="001957BF">
        <w:rPr>
          <w:lang w:val="de-DE"/>
        </w:rPr>
        <w:br/>
      </w:r>
      <w:proofErr w:type="spellStart"/>
      <w:r w:rsidRPr="001957BF">
        <w:rPr>
          <w:lang w:val="de-DE"/>
        </w:rPr>
        <w:t>Imena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datotek</w:t>
      </w:r>
      <w:proofErr w:type="spellEnd"/>
      <w:r w:rsidRPr="001957BF">
        <w:rPr>
          <w:lang w:val="de-DE"/>
        </w:rPr>
        <w:t xml:space="preserve">: </w:t>
      </w:r>
      <w:proofErr w:type="spellStart"/>
      <w:r w:rsidRPr="001957BF">
        <w:rPr>
          <w:lang w:val="de-DE"/>
        </w:rPr>
        <w:t>naj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vključujejo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tvoje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ime</w:t>
      </w:r>
      <w:proofErr w:type="spellEnd"/>
      <w:r w:rsidRPr="001957BF">
        <w:rPr>
          <w:lang w:val="de-DE"/>
        </w:rPr>
        <w:t xml:space="preserve"> (</w:t>
      </w:r>
      <w:proofErr w:type="spellStart"/>
      <w:r w:rsidRPr="001957BF">
        <w:rPr>
          <w:lang w:val="de-DE"/>
        </w:rPr>
        <w:t>npr</w:t>
      </w:r>
      <w:proofErr w:type="spellEnd"/>
      <w:r w:rsidRPr="001957BF">
        <w:rPr>
          <w:lang w:val="de-DE"/>
        </w:rPr>
        <w:t>. janez_novak_rodica.jpg)</w:t>
      </w:r>
    </w:p>
    <w:p w14:paraId="0798C57F" w14:textId="77777777" w:rsidR="00844B2A" w:rsidRPr="001957BF" w:rsidRDefault="006A6E47">
      <w:pPr>
        <w:pStyle w:val="Naslov1"/>
        <w:rPr>
          <w:lang w:val="de-DE"/>
        </w:rPr>
      </w:pPr>
      <w:r w:rsidRPr="001957BF">
        <w:rPr>
          <w:lang w:val="de-DE"/>
        </w:rPr>
        <w:t xml:space="preserve">5. </w:t>
      </w:r>
      <w:proofErr w:type="spellStart"/>
      <w:r w:rsidRPr="001957BF">
        <w:rPr>
          <w:lang w:val="de-DE"/>
        </w:rPr>
        <w:t>Dovoljenje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za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objavo</w:t>
      </w:r>
      <w:proofErr w:type="spellEnd"/>
    </w:p>
    <w:p w14:paraId="0ADD5C47" w14:textId="77777777" w:rsidR="00844B2A" w:rsidRPr="001957BF" w:rsidRDefault="006A6E47">
      <w:pPr>
        <w:rPr>
          <w:lang w:val="de-DE"/>
        </w:rPr>
      </w:pPr>
      <w:r w:rsidRPr="001957BF">
        <w:rPr>
          <w:lang w:val="de-DE"/>
        </w:rPr>
        <w:t>☐</w:t>
      </w:r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Dovoljujem</w:t>
      </w:r>
      <w:proofErr w:type="spellEnd"/>
      <w:r w:rsidRPr="001957BF">
        <w:rPr>
          <w:lang w:val="de-DE"/>
        </w:rPr>
        <w:t xml:space="preserve">, da se </w:t>
      </w:r>
      <w:proofErr w:type="spellStart"/>
      <w:r w:rsidRPr="001957BF">
        <w:rPr>
          <w:lang w:val="de-DE"/>
        </w:rPr>
        <w:t>moja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zgodba</w:t>
      </w:r>
      <w:proofErr w:type="spellEnd"/>
      <w:r w:rsidRPr="001957BF">
        <w:rPr>
          <w:lang w:val="de-DE"/>
        </w:rPr>
        <w:t xml:space="preserve"> in </w:t>
      </w:r>
      <w:proofErr w:type="spellStart"/>
      <w:r w:rsidRPr="001957BF">
        <w:rPr>
          <w:lang w:val="de-DE"/>
        </w:rPr>
        <w:t>priložene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fotografije</w:t>
      </w:r>
      <w:proofErr w:type="spellEnd"/>
      <w:r w:rsidRPr="001957BF">
        <w:rPr>
          <w:lang w:val="de-DE"/>
        </w:rPr>
        <w:t xml:space="preserve"> </w:t>
      </w:r>
      <w:proofErr w:type="spellStart"/>
      <w:r w:rsidRPr="001957BF">
        <w:rPr>
          <w:lang w:val="de-DE"/>
        </w:rPr>
        <w:t>objavijo</w:t>
      </w:r>
      <w:proofErr w:type="spellEnd"/>
      <w:r w:rsidRPr="001957BF">
        <w:rPr>
          <w:lang w:val="de-DE"/>
        </w:rPr>
        <w:t xml:space="preserve"> v </w:t>
      </w:r>
      <w:proofErr w:type="spellStart"/>
      <w:r w:rsidRPr="001957BF">
        <w:rPr>
          <w:lang w:val="de-DE"/>
        </w:rPr>
        <w:t>zborniku</w:t>
      </w:r>
      <w:proofErr w:type="spellEnd"/>
      <w:r w:rsidRPr="001957BF">
        <w:rPr>
          <w:lang w:val="de-DE"/>
        </w:rPr>
        <w:t xml:space="preserve"> ob 50-letnici AO Domžale.</w:t>
      </w:r>
    </w:p>
    <w:sectPr w:rsidR="00844B2A" w:rsidRPr="001957B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F44A1"/>
    <w:rsid w:val="0015074B"/>
    <w:rsid w:val="001957BF"/>
    <w:rsid w:val="0029639D"/>
    <w:rsid w:val="00326F90"/>
    <w:rsid w:val="006A6E47"/>
    <w:rsid w:val="00844B2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2DA00"/>
  <w14:defaultImageDpi w14:val="300"/>
  <w15:docId w15:val="{4C7FCA58-6CC5-4E5D-80D3-55A98525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693F"/>
  </w:style>
  <w:style w:type="paragraph" w:styleId="Naslov1">
    <w:name w:val="heading 1"/>
    <w:basedOn w:val="Navaden"/>
    <w:next w:val="Navaden"/>
    <w:link w:val="Naslov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18BF"/>
  </w:style>
  <w:style w:type="paragraph" w:styleId="Noga">
    <w:name w:val="footer"/>
    <w:basedOn w:val="Navaden"/>
    <w:link w:val="Nog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18BF"/>
  </w:style>
  <w:style w:type="paragraph" w:styleId="Brezrazmikov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avaden"/>
    <w:next w:val="Navaden"/>
    <w:link w:val="Naslov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C693F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AA1D8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AA1D8D"/>
  </w:style>
  <w:style w:type="paragraph" w:styleId="Telobesedila2">
    <w:name w:val="Body Text 2"/>
    <w:basedOn w:val="Navaden"/>
    <w:link w:val="Telobesedila2Znak"/>
    <w:uiPriority w:val="99"/>
    <w:unhideWhenUsed/>
    <w:rsid w:val="00AA1D8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AA1D8D"/>
  </w:style>
  <w:style w:type="paragraph" w:styleId="Telobesedila3">
    <w:name w:val="Body Text 3"/>
    <w:basedOn w:val="Navaden"/>
    <w:link w:val="Telobesedila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AA1D8D"/>
    <w:rPr>
      <w:sz w:val="16"/>
      <w:szCs w:val="16"/>
    </w:rPr>
  </w:style>
  <w:style w:type="paragraph" w:styleId="Seznam">
    <w:name w:val="List"/>
    <w:basedOn w:val="Navade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avade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avaden"/>
    <w:uiPriority w:val="99"/>
    <w:unhideWhenUsed/>
    <w:rsid w:val="00326F90"/>
    <w:pPr>
      <w:ind w:left="1080" w:hanging="360"/>
      <w:contextualSpacing/>
    </w:pPr>
  </w:style>
  <w:style w:type="paragraph" w:styleId="Oznaenseznam">
    <w:name w:val="List Bullet"/>
    <w:basedOn w:val="Navaden"/>
    <w:uiPriority w:val="99"/>
    <w:unhideWhenUsed/>
    <w:rsid w:val="00326F90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unhideWhenUsed/>
    <w:rsid w:val="00326F90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unhideWhenUsed/>
    <w:rsid w:val="00326F90"/>
    <w:pPr>
      <w:numPr>
        <w:numId w:val="3"/>
      </w:numPr>
      <w:contextualSpacing/>
    </w:pPr>
  </w:style>
  <w:style w:type="paragraph" w:styleId="Otevilenseznam">
    <w:name w:val="List Number"/>
    <w:basedOn w:val="Navaden"/>
    <w:uiPriority w:val="99"/>
    <w:unhideWhenUsed/>
    <w:rsid w:val="00326F90"/>
    <w:pPr>
      <w:numPr>
        <w:numId w:val="5"/>
      </w:numPr>
      <w:contextualSpacing/>
    </w:pPr>
  </w:style>
  <w:style w:type="paragraph" w:styleId="Otevilenseznam2">
    <w:name w:val="List Number 2"/>
    <w:basedOn w:val="Navaden"/>
    <w:uiPriority w:val="99"/>
    <w:unhideWhenUsed/>
    <w:rsid w:val="0029639D"/>
    <w:pPr>
      <w:numPr>
        <w:numId w:val="6"/>
      </w:numPr>
      <w:contextualSpacing/>
    </w:pPr>
  </w:style>
  <w:style w:type="paragraph" w:styleId="Otevilenseznam3">
    <w:name w:val="List Number 3"/>
    <w:basedOn w:val="Navaden"/>
    <w:uiPriority w:val="99"/>
    <w:unhideWhenUsed/>
    <w:rsid w:val="0029639D"/>
    <w:pPr>
      <w:numPr>
        <w:numId w:val="7"/>
      </w:numPr>
      <w:contextualSpacing/>
    </w:pPr>
  </w:style>
  <w:style w:type="paragraph" w:styleId="Seznam-nadaljevanje">
    <w:name w:val="List Continue"/>
    <w:basedOn w:val="Navaden"/>
    <w:uiPriority w:val="99"/>
    <w:unhideWhenUsed/>
    <w:rsid w:val="0029639D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unhideWhenUsed/>
    <w:rsid w:val="0029639D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unhideWhenUsed/>
    <w:rsid w:val="0029639D"/>
    <w:pPr>
      <w:spacing w:after="120"/>
      <w:ind w:left="1080"/>
      <w:contextualSpacing/>
    </w:pPr>
  </w:style>
  <w:style w:type="paragraph" w:styleId="Makrobesedilo">
    <w:name w:val="macro"/>
    <w:link w:val="Makrobesedilo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avaden"/>
    <w:next w:val="Navaden"/>
    <w:link w:val="CitatZnak"/>
    <w:uiPriority w:val="29"/>
    <w:qFormat/>
    <w:rsid w:val="00FC693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repko">
    <w:name w:val="Strong"/>
    <w:basedOn w:val="Privzetapisavaodstavka"/>
    <w:uiPriority w:val="22"/>
    <w:qFormat/>
    <w:rsid w:val="00FC693F"/>
    <w:rPr>
      <w:b/>
      <w:bCs/>
    </w:rPr>
  </w:style>
  <w:style w:type="character" w:styleId="Poudarek">
    <w:name w:val="Emphasis"/>
    <w:basedOn w:val="Privzetapisavaodstavka"/>
    <w:uiPriority w:val="20"/>
    <w:qFormat/>
    <w:rsid w:val="00FC693F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693F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FC693F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FC693F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FC693F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FC693F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C693F"/>
    <w:pPr>
      <w:outlineLvl w:val="9"/>
    </w:pPr>
  </w:style>
  <w:style w:type="table" w:styleId="Tabelamrea">
    <w:name w:val="Table Grid"/>
    <w:basedOn w:val="Navadnatabel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elseznam">
    <w:name w:val="Light List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elseznampoudarek3">
    <w:name w:val="Light List Accent 3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5">
    <w:name w:val="Light List Accent 5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elseznampoudarek6">
    <w:name w:val="Light List Accent 6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amrea">
    <w:name w:val="Light Grid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amreapoudarek2">
    <w:name w:val="Light Grid Accent 2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3">
    <w:name w:val="Light Grid Accent 3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amreapoudarek4">
    <w:name w:val="Light Grid Accent 4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amreapoudarek5">
    <w:name w:val="Light Grid Accent 5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amreapoudarek6">
    <w:name w:val="Light Grid Accent 6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enenje1">
    <w:name w:val="Medium Shading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seznam1">
    <w:name w:val="Medium Lis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seznam2">
    <w:name w:val="Medium Lis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mrea1">
    <w:name w:val="Medium Grid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mrea1poudarek2">
    <w:name w:val="Medium Grid 1 Accent 2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mrea1poudarek3">
    <w:name w:val="Medium Grid 1 Accent 3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mrea1poudarek4">
    <w:name w:val="Medium Grid 1 Accent 4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mrea1poudarek5">
    <w:name w:val="Medium Grid 1 Accent 5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mrea1poudarek6">
    <w:name w:val="Medium Grid 1 Accent 6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mrea2">
    <w:name w:val="Medium Grid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mrea3poudarek2">
    <w:name w:val="Medium Grid 3 Accent 2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mrea3poudarek3">
    <w:name w:val="Medium Grid 3 Accent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mrea3poudarek4">
    <w:name w:val="Medium Grid 3 Accent 4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mrea3poudarek6">
    <w:name w:val="Medium Grid 3 Accent 6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emenseznam">
    <w:name w:val="Dark List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emenseznampoudarek2">
    <w:name w:val="Dark List Accent 2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emenseznampoudarek3">
    <w:name w:val="Dark List Accent 3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emenseznampoudarek4">
    <w:name w:val="Dark List Accent 4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emenseznampoudarek5">
    <w:name w:val="Dark List Accent 5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emenseznampoudarek6">
    <w:name w:val="Dark List Accent 6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vnosenenje">
    <w:name w:val="Colorful Shading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iseznam">
    <w:name w:val="Colorful List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vniseznampoudarek2">
    <w:name w:val="Colorful List Accent 2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venseznampoudarek3">
    <w:name w:val="Colorful List Accent 3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vniseznampoudarek4">
    <w:name w:val="Colorful List Accent 4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vniseznampoudarek5">
    <w:name w:val="Colorful List Accent 5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vniseznampoudarek6">
    <w:name w:val="Colorful List Accent 6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vnamrea">
    <w:name w:val="Colorful Grid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vnamreapoudarek2">
    <w:name w:val="Colorful Grid Accent 2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vnamreapoudarek3">
    <w:name w:val="Colorful Grid Accent 3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amreapoudarek4">
    <w:name w:val="Colorful Grid Accent 4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vnamreapoudarek5">
    <w:name w:val="Colorful Grid Accent 5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vnamreapoudarek6">
    <w:name w:val="Colorful Grid Accent 6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78FC83-E483-484C-BDA6-A9379315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Microsoftov račun</cp:lastModifiedBy>
  <cp:revision>3</cp:revision>
  <dcterms:created xsi:type="dcterms:W3CDTF">2025-04-03T20:51:00Z</dcterms:created>
  <dcterms:modified xsi:type="dcterms:W3CDTF">2025-04-06T12:25:00Z</dcterms:modified>
  <cp:category/>
</cp:coreProperties>
</file>